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书名：资本主义国家煤矿保安规程评介</w:t>
      </w:r>
    </w:p>
    <w:p>
      <w:r>
        <w:t>作者：（苏）扎伊采夫（А.П.Зайцев），（苏）希菲茨（С.Я.Хейфиц）编著；程西铭译</w:t>
      </w:r>
    </w:p>
    <w:p>
      <w:r>
        <w:t>出版社：北京：煤炭工业出版社</w:t>
      </w:r>
    </w:p>
    <w:p>
      <w:r>
        <w:t>出版日期：1958.03</w:t>
      </w:r>
    </w:p>
    <w:p>
      <w:r>
        <w:t>总页数：246</w:t>
      </w:r>
    </w:p>
    <w:p>
      <w:r>
        <w:t>更多请访问教客网: www.jiaokey.com</w:t>
      </w:r>
    </w:p>
    <w:p>
      <w:r>
        <w:t>资本主义国家煤矿保安规程评介 评论地址：https://www.jiaokey.com/book/detail/10981152.html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