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书名：地下开采对地表的影响</w:t>
      </w:r>
    </w:p>
    <w:p>
      <w:r>
        <w:t>作者：（波）萨武斯托维奇（A.Antlni Salustlwicz）著；林国厦译</w:t>
      </w:r>
    </w:p>
    <w:p>
      <w:r>
        <w:t>出版社：北京：煤炭工业出版社</w:t>
      </w:r>
    </w:p>
    <w:p>
      <w:r>
        <w:t>出版日期：1959.05</w:t>
      </w:r>
    </w:p>
    <w:p>
      <w:r>
        <w:t>总页数：69</w:t>
      </w:r>
    </w:p>
    <w:p>
      <w:r>
        <w:t>更多请访问教客网: www.jiaokey.com</w:t>
      </w:r>
    </w:p>
    <w:p>
      <w:r>
        <w:t>地下开采对地表的影响 评论地址：https://www.jiaokey.com/book/detail/10981123.html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