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书名：选煤厂机械设备的安装</w:t>
      </w:r>
    </w:p>
    <w:p>
      <w:r>
        <w:t>作者：（苏联）瓦·依·别列普辽特契柯夫著；煤炭工业部技术司对外联络处译</w:t>
      </w:r>
    </w:p>
    <w:p>
      <w:r>
        <w:t>出版社：北京：煤炭工业出版社</w:t>
      </w:r>
    </w:p>
    <w:p>
      <w:r>
        <w:t>出版日期：1960.06</w:t>
      </w:r>
    </w:p>
    <w:p>
      <w:r>
        <w:t>总页数：222</w:t>
      </w:r>
    </w:p>
    <w:p>
      <w:r>
        <w:t>更多请访问教客网: www.jiaokey.com</w:t>
      </w:r>
    </w:p>
    <w:p>
      <w:r>
        <w:t>选煤厂机械设备的安装 评论地址：https://www.jiaokey.com/book/detail/10981115.html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