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书名：铜锌快速浮选经验  修订版</w:t>
      </w:r>
    </w:p>
    <w:p>
      <w:r>
        <w:t>作者：（苏）雷巴柯娃（Т.А.Рыбакова），（苏）施罗柯夫（А.Г.Широков）著；李浩等译</w:t>
      </w:r>
    </w:p>
    <w:p>
      <w:r>
        <w:t>出版社：北京：冶金工业出版社</w:t>
      </w:r>
    </w:p>
    <w:p>
      <w:r>
        <w:t>出版日期：1958.08</w:t>
      </w:r>
    </w:p>
    <w:p>
      <w:r>
        <w:t>总页数：50</w:t>
      </w:r>
    </w:p>
    <w:p>
      <w:r>
        <w:t>更多请访问教客网: www.jiaokey.com</w:t>
      </w:r>
    </w:p>
    <w:p>
      <w:r>
        <w:t>铜锌快速浮选经验  修订版 评论地址：https://www.jiaokey.com/book/detail/10981098.html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