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书名：矿井密闭工程</w:t>
      </w:r>
    </w:p>
    <w:p>
      <w:r>
        <w:t>作者：（苏）布赫曼，Я.З.，（苏）莫洛特科夫，П.Г.著；徐则，吕章译</w:t>
      </w:r>
    </w:p>
    <w:p>
      <w:r>
        <w:t>出版社：北京：中国工业出版社</w:t>
      </w:r>
    </w:p>
    <w:p>
      <w:r>
        <w:t>出版日期：1964.08</w:t>
      </w:r>
    </w:p>
    <w:p>
      <w:r>
        <w:t>总页数：170</w:t>
      </w:r>
    </w:p>
    <w:p>
      <w:r>
        <w:t>更多请访问教客网: www.jiaokey.com</w:t>
      </w:r>
    </w:p>
    <w:p>
      <w:r>
        <w:t>矿井密闭工程 评论地址：https://www.jiaokey.com/book/detail/10981084.html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