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书名：美国东部煤矿的沼气控制</w:t>
      </w:r>
    </w:p>
    <w:p>
      <w:r>
        <w:t>作者：（美）扎贝特克斯（M.G.Zabetakis）著，俞之敦译</w:t>
      </w:r>
    </w:p>
    <w:p>
      <w:r>
        <w:t>出版社：北京：煤炭工业出版社</w:t>
      </w:r>
    </w:p>
    <w:p>
      <w:r>
        <w:t>出版日期：1981.01</w:t>
      </w:r>
    </w:p>
    <w:p>
      <w:r>
        <w:t>总页数：85</w:t>
      </w:r>
    </w:p>
    <w:p>
      <w:r>
        <w:t>更多请访问教客网: www.jiaokey.com</w:t>
      </w:r>
    </w:p>
    <w:p>
      <w:r>
        <w:t>美国东部煤矿的沼气控制 评论地址：https://www.jiaokey.com/book/detail/10981076.html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