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书名：矿用KCM型离心式水泵使用说明书</w:t>
      </w:r>
    </w:p>
    <w:p>
      <w:r>
        <w:t>作者：苏联煤炭工业部机械制造总局基洛夫矿山机械制造厂编；姜希贤译</w:t>
      </w:r>
    </w:p>
    <w:p>
      <w:r>
        <w:t>出版社：北京：煤炭工业出版社</w:t>
      </w:r>
    </w:p>
    <w:p>
      <w:r>
        <w:t>出版日期：1956.07</w:t>
      </w:r>
    </w:p>
    <w:p>
      <w:r>
        <w:t>总页数：58</w:t>
      </w:r>
    </w:p>
    <w:p>
      <w:r>
        <w:t>更多请访问教客网: www.jiaokey.com</w:t>
      </w:r>
    </w:p>
    <w:p>
      <w:r>
        <w:t>矿用KCM型离心式水泵使用说明书 评论地址：https://www.jiaokey.com/book/detail/10981074.html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