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书名：矿井通风、照明、防火和矿山救护</w:t>
      </w:r>
    </w:p>
    <w:p>
      <w:r>
        <w:t>作者：（苏）普拉福津科（Д.Я.Правденко）著；张宝权等译</w:t>
      </w:r>
    </w:p>
    <w:p>
      <w:r>
        <w:t>出版社：北京：煤炭工业出版社</w:t>
      </w:r>
    </w:p>
    <w:p>
      <w:r>
        <w:t>出版日期：1958.02</w:t>
      </w:r>
    </w:p>
    <w:p>
      <w:r>
        <w:t>总页数：453</w:t>
      </w:r>
    </w:p>
    <w:p>
      <w:r>
        <w:t>更多请访问教客网: www.jiaokey.com</w:t>
      </w:r>
    </w:p>
    <w:p>
      <w:r>
        <w:t>矿井通风、照明、防火和矿山救护 评论地址：https://www.jiaokey.com/book/detail/10981060.html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