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书名：康拜因采煤场子的煤尘防止法</w:t>
      </w:r>
    </w:p>
    <w:p>
      <w:r>
        <w:t>作者：（苏联）波·恩·奥尼什钦科著；韩泽韦译</w:t>
      </w:r>
    </w:p>
    <w:p>
      <w:r>
        <w:t>出版社：北京：燃料工业出版社</w:t>
      </w:r>
    </w:p>
    <w:p>
      <w:r>
        <w:t>出版日期：1955.03</w:t>
      </w:r>
    </w:p>
    <w:p>
      <w:r>
        <w:t>总页数：64</w:t>
      </w:r>
    </w:p>
    <w:p>
      <w:r>
        <w:t>更多请访问教客网: www.jiaokey.com</w:t>
      </w:r>
    </w:p>
    <w:p>
      <w:r>
        <w:t>康拜因采煤场子的煤尘防止法 评论地址：https://www.jiaokey.com/book/detail/10981059.html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