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书名：坑木的防腐</w:t>
      </w:r>
    </w:p>
    <w:p>
      <w:r>
        <w:t>作者：（苏）包特高尔静（П.С.Подколзин），（苏）盖列斯库尔（М.Н.Гелескул）著；蔡锦铸译</w:t>
      </w:r>
    </w:p>
    <w:p>
      <w:r>
        <w:t>出版社：北京：燃料工业出版社</w:t>
      </w:r>
    </w:p>
    <w:p>
      <w:r>
        <w:t>出版日期：1955.09</w:t>
      </w:r>
    </w:p>
    <w:p>
      <w:r>
        <w:t>总页数：149</w:t>
      </w:r>
    </w:p>
    <w:p>
      <w:r>
        <w:t>更多请访问教客网: www.jiaokey.com</w:t>
      </w:r>
    </w:p>
    <w:p>
      <w:r>
        <w:t>坑木的防腐 评论地址：https://www.jiaokey.com/book/detail/10981048.html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