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书名：矿井巷道水泥浆喷射支护法</w:t>
      </w:r>
    </w:p>
    <w:p>
      <w:r>
        <w:t>作者：张勇毅，周文编著</w:t>
      </w:r>
    </w:p>
    <w:p>
      <w:r>
        <w:t>出版社：北京:煤炭工业出版社,1960.02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矿井巷道水泥浆喷射支护法 评论地址：https://www.jiaokey.com/book/detail/10981042.html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