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书名：非金属矿物原料技术加工试验  非金属矿产试验室试验工作指南</w:t>
      </w:r>
    </w:p>
    <w:p>
      <w:r>
        <w:t>作者：（苏）西多罗夫，А.К.著许广湘泽</w:t>
      </w:r>
    </w:p>
    <w:p>
      <w:r>
        <w:t>出版社：北京：地质出版社</w:t>
      </w:r>
    </w:p>
    <w:p>
      <w:r>
        <w:t>出版日期：1960.01</w:t>
      </w:r>
    </w:p>
    <w:p>
      <w:r>
        <w:t>总页数：213</w:t>
      </w:r>
    </w:p>
    <w:p>
      <w:r>
        <w:t>更多请访问教客网: www.jiaokey.com</w:t>
      </w:r>
    </w:p>
    <w:p>
      <w:r>
        <w:t>非金属矿物原料技术加工试验  非金属矿产试验室试验工作指南 评论地址：https://www.jiaokey.com/book/detail/10981017.html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