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采煤机械结构的工艺性</w:t>
      </w:r>
    </w:p>
    <w:p>
      <w:r>
        <w:rPr>
          <w:rFonts w:ascii="宋体" w:hAnsi="宋体" w:eastAsia="宋体"/>
          <w:sz w:val="24"/>
        </w:rPr>
        <w:t>（苏）扎克留奇诺夫（В.Х.Заключнов），（苏）努捷里曼（М.Г.Нудепьман）著；黄振华等译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采煤机械结构的工艺性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（苏）扎克留奇诺夫（В.Х.Заключнов），（苏）努捷里曼（М.Г.Нудепьман）著；黄振华等译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['采煤', '机械', '结构', '的', '工艺性']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本书出售、求购地址：https://www.jiaokey.com/book/detail/10981014.html</w:t>
      </w:r>
    </w:p>
    <w:p>
      <w:r>
        <w:t>更多相关图书推荐：https://www.jiaokey.com</w:t>
      </w:r>
    </w:p>
    <w:p>
      <w:r>
        <w:t>（苏）扎克留奇诺夫（В.Х.Заключнов），（苏）努捷里曼（М.Г.Нудепьман）著；黄振华等译 其他作品：https://www.jiaokey.com/tag/（苏）扎克留奇诺夫（В.Х.Заключнов），（苏）努捷里曼（М.Г.Нудепьман）著；黄振华等译.html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关键词搜索：https://www.jiaokey.com/tag/['采煤', '机械', '结构', '的', '工艺性'].html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