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薄煤层及中厚煤层井下水力采煤</w:t>
      </w:r>
    </w:p>
    <w:p>
      <w:r>
        <w:rPr>
          <w:rFonts w:ascii="宋体" w:hAnsi="宋体" w:eastAsia="宋体"/>
          <w:sz w:val="24"/>
        </w:rPr>
        <w:t>（苏）伊格拉吉耶夫（А.Д.Игнатьев），（苏）伊万诺夫（К.И.Иванов）著；北京矿业学院采煤方法教研组译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薄煤层及中厚煤层井下水力采煤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（苏）伊格拉吉耶夫（А.Д.Игнатьев），（苏）伊万诺夫（К.И.Иванов）著；北京矿业学院采煤方法教研组译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薄煤层采煤法:水力采煤法 水力采煤法:薄煤层采煤法 中厚煤层采煤法:水力采煤法 水力采煤法:中厚煤层采煤法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本书出售、求购地址：https://www.jiaokey.com/book/detail/10980991.html</w:t>
      </w:r>
    </w:p>
    <w:p>
      <w:r>
        <w:t>更多相关图书推荐：https://www.jiaokey.com</w:t>
      </w:r>
    </w:p>
    <w:p>
      <w:r>
        <w:t>（苏）伊格拉吉耶夫（А.Д.Игнатьев），（苏）伊万诺夫（К.И.Иванов）著；北京矿业学院采煤方法教研组译 其他作品：https://www.jiaokey.com/tag/（苏）伊格拉吉耶夫（А.Д.Игнатьев），（苏）伊万诺夫（К.И.Иванов）著；北京矿业学院采煤方法教研组译.html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关键词搜索：https://www.jiaokey.com/tag/薄煤层采煤法:水力采煤法 水力采煤法:薄煤层采煤法 中厚煤层采煤法:水力采煤法 水力采煤法:中厚煤层采煤法.html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