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书名：煤田的找矿与勘探方法</w:t>
      </w:r>
    </w:p>
    <w:p>
      <w:r>
        <w:t>作者：（苏）多洛辛，И.Х.著；北京矿业学院煤田地质教研组译</w:t>
      </w:r>
    </w:p>
    <w:p>
      <w:r>
        <w:t>出版社：北京：煤炭工业出版社</w:t>
      </w:r>
    </w:p>
    <w:p>
      <w:r>
        <w:t>出版日期：1959.03</w:t>
      </w:r>
    </w:p>
    <w:p>
      <w:r>
        <w:t>总页数：305</w:t>
      </w:r>
    </w:p>
    <w:p>
      <w:r>
        <w:t>更多请访问教客网: www.jiaokey.com</w:t>
      </w:r>
    </w:p>
    <w:p>
      <w:r>
        <w:t>煤田的找矿与勘探方法 评论地址：https://www.jiaokey.com/book/detail/10980972.html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