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找矿哲学概论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找矿哲学概论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本书出售、求购地址：https://www.jiaokey.com/book/detail/10980964.html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关键词搜索：https://www.jiaokey.com/tag/找矿哲学概论.html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