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煤地质学的理论问题</w:t>
      </w:r>
    </w:p>
    <w:p>
      <w:r>
        <w:rPr>
          <w:rFonts w:ascii="宋体" w:hAnsi="宋体" w:eastAsia="宋体"/>
          <w:sz w:val="24"/>
        </w:rPr>
        <w:t>（苏）任竹士尼柯夫（Ю.А.Жемчужников）等著；朱夏等译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09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煤地质学的理论问题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（苏）任竹士尼柯夫（Ю.А.Жемчужников）等著；朱夏等译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['煤', '地质学', '的', '理论', '问题']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本书出售、求购地址：https://www.jiaokey.com/book/detail/10980954.html</w:t>
      </w:r>
    </w:p>
    <w:p>
      <w:r>
        <w:t>更多相关图书推荐：https://www.jiaokey.com</w:t>
      </w:r>
    </w:p>
    <w:p>
      <w:r>
        <w:t>（苏）任竹士尼柯夫（Ю.А.Жемчужников）等著；朱夏等译 其他作品：https://www.jiaokey.com/tag/（苏）任竹士尼柯夫（Ю.А.Жемчужников）等著；朱夏等译.html</w:t>
      </w:r>
    </w:p>
    <w:p>
      <w:r>
        <w:t>中国科学院 出版图书：https://www.jiaokey.com/tag/中国科学院.html</w:t>
      </w:r>
    </w:p>
    <w:p>
      <w:r>
        <w:t>关键词搜索：https://www.jiaokey.com/tag/['煤', '地质学', '的', '理论', '问题'].html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