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书名：德克萨斯州褐煤资源</w:t>
      </w:r>
    </w:p>
    <w:p>
      <w:r>
        <w:t>作者：凯泽（W.R.Kaiser）等著；杜沁，夏之秋译</w:t>
      </w:r>
    </w:p>
    <w:p>
      <w:r>
        <w:t>出版社：北京：地质出版社</w:t>
      </w:r>
    </w:p>
    <w:p>
      <w:r>
        <w:t>出版日期：1986.11</w:t>
      </w:r>
    </w:p>
    <w:p>
      <w:r>
        <w:t>总页数：77</w:t>
      </w:r>
    </w:p>
    <w:p>
      <w:r>
        <w:t>更多请访问教客网: www.jiaokey.com</w:t>
      </w:r>
    </w:p>
    <w:p>
      <w:r>
        <w:t>德克萨斯州褐煤资源 评论地址：https://www.jiaokey.com/book/detail/10980950.html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