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矿产储量分类规范  第5辑  铬·镍</w:t>
      </w:r>
    </w:p>
    <w:p>
      <w:r>
        <w:rPr>
          <w:rFonts w:ascii="宋体" w:hAnsi="宋体" w:eastAsia="宋体"/>
          <w:sz w:val="24"/>
        </w:rPr>
        <w:t>（苏）塔塔林诺夫（П.М.Татаринов），（苏）格拉兹柯夫斯基（А.А.Тлазковский）编著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矿产储量分类规范  第5辑  铬·镍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（苏）塔塔林诺夫（П.М.Татаринов），（苏）格拉兹柯夫斯基（А.А.Тлазковский）编著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本书出售、求购地址：https://www.jiaokey.com/book/detail/10980924.html</w:t>
      </w:r>
    </w:p>
    <w:p>
      <w:r>
        <w:t>更多相关图书推荐：https://www.jiaokey.com</w:t>
      </w:r>
    </w:p>
    <w:p>
      <w:r>
        <w:t>（苏）塔塔林诺夫（П.М.Татаринов），（苏）格拉兹柯夫斯基（А.А.Тлазковский）编著 其他作品：https://www.jiaokey.com/tag/（苏）塔塔林诺夫（П.М.Татаринов），（苏）格拉兹柯夫斯基（А.А.Тлазковский）编著.html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关键词搜索：https://www.jiaokey.com/tag/矿产储量分类规范  第5辑  铬·镍.html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