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第26辑  硼</w:t>
      </w:r>
    </w:p>
    <w:p>
      <w:r>
        <w:t>作者：苏联国家矿产储量委员会制定，邱元荣译</w:t>
      </w:r>
    </w:p>
    <w:p>
      <w:r>
        <w:t>出版社：北京：地质出版社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矿产储量分类规范  第26辑  硼 评论地址：https://www.jiaokey.com/book/detail/10980909.html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