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书名：矿产储量分类规范  第15辑  钽、铌、锆、铪、铍、铯、铷、钪及稀土元素</w:t>
      </w:r>
    </w:p>
    <w:p>
      <w:r>
        <w:t>作者：（苏）洛热奇金（М.Ложечкин）著；新疆有色金属公司地质处译</w:t>
      </w:r>
    </w:p>
    <w:p>
      <w:r>
        <w:t>出版社：北京:地质出版社,1957.11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矿产储量分类规范  第15辑  钽、铌、锆、铪、铍、铯、铷、钪及稀土元素 评论地址：https://www.jiaokey.com/book/detail/10980902.html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