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书名：采掘工作面顶板管理</w:t>
      </w:r>
    </w:p>
    <w:p>
      <w:r>
        <w:t>作者：王亚杰，袁绪忠编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总页数：76</w:t>
      </w:r>
    </w:p>
    <w:p>
      <w:r>
        <w:t>更多请访问教客网: www.jiaokey.com</w:t>
      </w:r>
    </w:p>
    <w:p>
      <w:r>
        <w:t>采掘工作面顶板管理 评论地址：https://www.jiaokey.com/book/detail/10980874.html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