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复杂条件下围岩稳定性与岩体动态施工力学</w:t>
      </w:r>
    </w:p>
    <w:p>
      <w:r>
        <w:rPr>
          <w:rFonts w:ascii="宋体" w:hAnsi="宋体" w:eastAsia="宋体"/>
          <w:sz w:val="24"/>
        </w:rPr>
        <w:t>朱维申，何满潮著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复杂条件下围岩稳定性与岩体动态施工力学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朱维申，何满潮著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本书出售、求购地址：https://www.jiaokey.com/book/detail/10980862.html</w:t>
      </w:r>
    </w:p>
    <w:p>
      <w:r>
        <w:t>更多相关图书推荐：https://www.jiaokey.com</w:t>
      </w:r>
    </w:p>
    <w:p>
      <w:r>
        <w:t>朱维申，何满潮著 其他作品：https://www.jiaokey.com/tag/朱维申，何满潮著.html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关键词搜索：https://www.jiaokey.com/tag/复杂条件下围岩稳定性与岩体动态施工力学.html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