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书名：矿山修理厂生产组织</w:t>
      </w:r>
    </w:p>
    <w:p>
      <w:r>
        <w:t>作者：（苏）勃拉哥纳迭日定（В.Е.Блаонадждин）等著；薛邦迈等译</w:t>
      </w:r>
    </w:p>
    <w:p>
      <w:r>
        <w:t>出版社：北京：煤炭工业出版社</w:t>
      </w:r>
    </w:p>
    <w:p>
      <w:r>
        <w:t>出版日期：1958.09</w:t>
      </w:r>
    </w:p>
    <w:p>
      <w:r>
        <w:t>总页数：580</w:t>
      </w:r>
    </w:p>
    <w:p>
      <w:r>
        <w:t>更多请访问教客网: www.jiaokey.com</w:t>
      </w:r>
    </w:p>
    <w:p>
      <w:r>
        <w:t>矿山修理厂生产组织 评论地址：https://www.jiaokey.com/book/detail/10980804.html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