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美国煤矿安全监察体系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美国煤矿安全监察体系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本书出售、求购地址：https://www.jiaokey.com/book/detail/10980760.html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关键词搜索：https://www.jiaokey.com/tag/美国煤矿安全监察体系.html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