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程博士幼童智能开发教程：4-6岁  数的概念训练</w:t>
      </w:r>
    </w:p>
    <w:p>
      <w:r>
        <w:rPr>
          <w:rFonts w:ascii="宋体" w:hAnsi="宋体" w:eastAsia="宋体"/>
          <w:sz w:val="24"/>
        </w:rPr>
        <w:t>程跃主编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程博士幼童智能开发教程：4-6岁  数的概念训练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本书出售、求购地址：https://www.jiaokey.com/book/detail/10980695.html</w:t>
      </w:r>
    </w:p>
    <w:p>
      <w:r>
        <w:t>更多相关图书推荐：https://www.jiaokey.com</w:t>
      </w:r>
    </w:p>
    <w:p>
      <w:r>
        <w:t>程跃主编 其他作品：https://www.jiaokey.com/tag/程跃主编.html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关键词搜索：https://www.jiaokey.com/tag/程博士幼童智能开发教程：4-6岁  数的概念训练.html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