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书名：视觉障碍儿童的心理与教育</w:t>
      </w:r>
    </w:p>
    <w:p>
      <w:r>
        <w:t>作者：沈家英，陈云英，彭霞光等编著</w:t>
      </w:r>
    </w:p>
    <w:p>
      <w:r>
        <w:t>出版社：北京：华夏出版社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视觉障碍儿童的心理与教育 评论地址：https://www.jiaokey.com/book/detail/10980693.html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