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矿区环境与土地复垦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矿区环境与土地复垦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本书出售、求购地址：https://www.jiaokey.com/book/detail/10980643.html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关键词搜索：https://www.jiaokey.com/tag/矿区环境与土地复垦.html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