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书名：电渣重熔冶金</w:t>
      </w:r>
    </w:p>
    <w:p>
      <w:r>
        <w:t>作者:徐宏武，高荣君著</w:t>
      </w:r>
    </w:p>
    <w:p>
      <w:r>
        <w:t>出版社:徐州：中国矿业大学出版社</w:t>
      </w:r>
    </w:p>
    <w:p>
      <w:r>
        <w:t>出版日期：1994.05</w:t>
      </w:r>
    </w:p>
    <w:p>
      <w:r>
        <w:t>总页数：225</w:t>
      </w:r>
    </w:p>
    <w:p>
      <w:r>
        <w:t>更多请访问教客网:www.jiaokey.com</w:t>
      </w:r>
    </w:p>
    <w:p>
      <w:r>
        <w:t>电渣重熔冶金评论地址：https://www.jiaokey.com/book/detail/10980642.html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