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书名：筛分和重选理论及其应用的新进展</w:t>
      </w:r>
    </w:p>
    <w:p>
      <w:r>
        <w:t>作者：陈清如著</w:t>
      </w:r>
    </w:p>
    <w:p>
      <w:r>
        <w:t>出版社：徐州：中国矿业大学出版社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筛分和重选理论及其应用的新进展 评论地址：https://www.jiaokey.com/book/detail/10980639.html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