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书名：国外泥炭地质  1</w:t>
      </w:r>
    </w:p>
    <w:p>
      <w:r>
        <w:t>作者：W.B.斯泰安，A.D.科恩，и.Ф.拉尔金，M.勒佛斯克等著；李濂清，项仁杰，张凤楼，李河名，孙世英，白效明等译</w:t>
      </w:r>
    </w:p>
    <w:p>
      <w:r>
        <w:t>出版社：北京：地质出版社</w:t>
      </w:r>
    </w:p>
    <w:p>
      <w:r>
        <w:t>出版日期：1987.02</w:t>
      </w:r>
    </w:p>
    <w:p>
      <w:r>
        <w:t>总页数：298</w:t>
      </w:r>
    </w:p>
    <w:p>
      <w:r>
        <w:t>更多请访问教客网: www.jiaokey.com</w:t>
      </w:r>
    </w:p>
    <w:p>
      <w:r>
        <w:t>国外泥炭地质  1 评论地址：https://www.jiaokey.com/book/detail/10980628.html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