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书名：含煤地层沉积环境研究  以美国阿巴拉契亚地区石炭纪地层为例</w:t>
      </w:r>
    </w:p>
    <w:p>
      <w:r>
        <w:t>作者：（美）弗 姆（Ferm，J.C.）等著；王池阶译</w:t>
      </w:r>
    </w:p>
    <w:p>
      <w:r>
        <w:t>出版社：北京：地质出版社</w:t>
      </w:r>
    </w:p>
    <w:p>
      <w:r>
        <w:t>出版日期：1989.09</w:t>
      </w:r>
    </w:p>
    <w:p>
      <w:r>
        <w:t>总页数：202</w:t>
      </w:r>
    </w:p>
    <w:p>
      <w:r>
        <w:t>更多请访问教客网: www.jiaokey.com</w:t>
      </w:r>
    </w:p>
    <w:p>
      <w:r>
        <w:t>含煤地层沉积环境研究  以美国阿巴拉契亚地区石炭纪地层为例 评论地址：https://www.jiaokey.com/book/detail/10980624.html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