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书名：矿床学</w:t>
      </w:r>
    </w:p>
    <w:p>
      <w:r>
        <w:t>作者：长春地质高等专科学校，周明宝主编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总页数：319</w:t>
      </w:r>
    </w:p>
    <w:p>
      <w:r>
        <w:t>更多请访问教客网: www.jiaokey.com</w:t>
      </w:r>
    </w:p>
    <w:p>
      <w:r>
        <w:t>矿床学 评论地址：https://www.jiaokey.com/book/detail/10980601.html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