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书名：国外泥炭地质  2</w:t>
      </w:r>
    </w:p>
    <w:p>
      <w:r>
        <w:t>作者：C·C·卡梅伦，E·H·ThompsonP·GliovJ·Clark等著；方克定，尹善春，李河名，张树夫，吴寅泰等译</w:t>
      </w:r>
    </w:p>
    <w:p>
      <w:r>
        <w:t>出版社：北京：地质出版社</w:t>
      </w:r>
    </w:p>
    <w:p>
      <w:r>
        <w:t>出版日期：1988.06</w:t>
      </w:r>
    </w:p>
    <w:p>
      <w:r>
        <w:t>总页数：257</w:t>
      </w:r>
    </w:p>
    <w:p>
      <w:r>
        <w:t>更多请访问教客网: www.jiaokey.com</w:t>
      </w:r>
    </w:p>
    <w:p>
      <w:r>
        <w:t>国外泥炭地质  2 评论地址：https://www.jiaokey.com/book/detail/10980578.html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