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煤层气地质学与勘探开发</w:t>
      </w:r>
    </w:p>
    <w:p>
      <w:r>
        <w:rPr>
          <w:rFonts w:ascii="宋体" w:hAnsi="宋体" w:eastAsia="宋体"/>
          <w:sz w:val="24"/>
        </w:rPr>
        <w:t>苏现波，陈江峰，孙俊民，程昭斌等编著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煤层气地质学与勘探开发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苏现波，陈江峰，孙俊民，程昭斌等编著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本书出售、求购地址：https://www.jiaokey.com/book/detail/10980568.html</w:t>
      </w:r>
    </w:p>
    <w:p>
      <w:r>
        <w:t>更多相关图书推荐：https://www.jiaokey.com</w:t>
      </w:r>
    </w:p>
    <w:p>
      <w:r>
        <w:t>苏现波，陈江峰，孙俊民，程昭斌等编著 其他作品：https://www.jiaokey.com/tag/苏现波，陈江峰，孙俊民，程昭斌等编著.html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关键词搜索：https://www.jiaokey.com/tag/煤层气地质学与勘探开发.html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