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书名：简明地史学</w:t>
      </w:r>
    </w:p>
    <w:p>
      <w:r>
        <w:t>作者：金秋琦，王治平主编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简明地史学 评论地址：https://www.jiaokey.com/book/detail/10980556.html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