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书名：坡·阶·梯  竖向交通设计与施工</w:t>
      </w:r>
    </w:p>
    <w:p>
      <w:r>
        <w:t>作者：朱保良，朱钟炎，王耀仁编著</w:t>
      </w:r>
    </w:p>
    <w:p>
      <w:r>
        <w:t>出版社：上海:同济大学出版社,1998.01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坡·阶·梯  竖向交通设计与施工 评论地址：https://www.jiaokey.com/book/detail/10980551.html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