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土钉墙设计施工与监测手册</w:t>
      </w:r>
    </w:p>
    <w:p>
      <w:r>
        <w:rPr>
          <w:rFonts w:ascii="宋体" w:hAnsi="宋体" w:eastAsia="宋体"/>
          <w:sz w:val="24"/>
        </w:rPr>
        <w:t>美国交通部联邦公路总局，余诗刚译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土钉墙设计施工与监测手册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美国交通部联邦公路总局，余诗刚译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本书出售、求购地址：https://www.jiaokey.com/book/detail/10980540.html</w:t>
      </w:r>
    </w:p>
    <w:p>
      <w:r>
        <w:t>更多相关图书推荐：https://www.jiaokey.com</w:t>
      </w:r>
    </w:p>
    <w:p>
      <w:r>
        <w:t>美国交通部联邦公路总局，余诗刚译 其他作品：https://www.jiaokey.com/tag/美国交通部联邦公路总局，余诗刚译.html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关键词搜索：https://www.jiaokey.com/tag/土钉墙设计施工与监测手册.html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