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新世纪店铺门面设计图集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新世纪店铺门面设计图集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本书出售、求购地址：https://www.jiaokey.com/book/detail/10980539.html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关键词搜索：https://www.jiaokey.com/tag/新世纪店铺门面设计图集.html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