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在那片土地上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在那片土地上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本书出售、求购地址：https://www.jiaokey.com/book/detail/10980517.html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关键词搜索：https://www.jiaokey.com/tag/在那片土地上.html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