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机械新产品样本汇编  1  工程机械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机械新产品样本汇编  1  工程机械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本书出售、求购地址：https://www.jiaokey.com/book/detail/10980432.html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关键词搜索：https://www.jiaokey.com/tag/机械新产品样本汇编  1  工程机械.html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