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书名：煤炭高等学校优秀毕业设计  论文  专题选编</w:t>
      </w:r>
    </w:p>
    <w:p>
      <w:r>
        <w:t>作者：刘泽春编辑</w:t>
      </w:r>
    </w:p>
    <w:p>
      <w:r>
        <w:t>出版社：徐州：中国矿业大学出版社</w:t>
      </w:r>
    </w:p>
    <w:p>
      <w:r>
        <w:t>出版日期：1987.05</w:t>
      </w:r>
    </w:p>
    <w:p>
      <w:r>
        <w:t>总页数：315</w:t>
      </w:r>
    </w:p>
    <w:p>
      <w:r>
        <w:t>更多请访问教客网: www.jiaokey.com</w:t>
      </w:r>
    </w:p>
    <w:p>
      <w:r>
        <w:t>煤炭高等学校优秀毕业设计  论文  专题选编 评论地址：https://www.jiaokey.com/book/detail/10980321.html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