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书名：煤矿开采技术新研究  采矿工程硕士论文选  1</w:t>
      </w:r>
    </w:p>
    <w:p>
      <w:r>
        <w:t>作者：张先尘选编</w:t>
      </w:r>
    </w:p>
    <w:p>
      <w:r>
        <w:t>出版社：中国矿业学院出版社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煤矿开采技术新研究  采矿工程硕士论文选  1 评论地址：https://www.jiaokey.com/book/detail/10980309.html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