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光电子世界  从电子学到光子学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光电子世界  从电子学到光子学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本书出售、求购地址：https://www.jiaokey.com/book/detail/10980234.html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关键词搜索：https://www.jiaokey.com/tag/光电子世界  从电子学到光子学.html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