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书名：岩溶  奇峰异洞的世界</w:t>
      </w:r>
    </w:p>
    <w:p>
      <w:r>
        <w:t>作者：卢耀如著</w:t>
      </w:r>
    </w:p>
    <w:p>
      <w:r>
        <w:t>出版社：暨南大学出版社；清华大学出版社</w:t>
      </w:r>
    </w:p>
    <w:p>
      <w:r>
        <w:t>出版日期：2001.01</w:t>
      </w:r>
    </w:p>
    <w:p>
      <w:r>
        <w:t>总页数：206</w:t>
      </w:r>
    </w:p>
    <w:p>
      <w:r>
        <w:t>更多请访问教客网: www.jiaokey.com</w:t>
      </w:r>
    </w:p>
    <w:p>
      <w:r>
        <w:t>岩溶  奇峰异洞的世界 评论地址：https://www.jiaokey.com/book/detail/10980231.html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