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书名：一次成巷</w:t>
      </w:r>
    </w:p>
    <w:p>
      <w:r>
        <w:t>作者：煤炭工业部基本建设司编</w:t>
      </w:r>
    </w:p>
    <w:p>
      <w:r>
        <w:t>出版社：北京:中国工业出版社,1965.05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一次成巷 评论地址：https://www.jiaokey.com/book/detail/10980212.html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