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书名：矿井生产能力和自然条件对煤炭成本的影响</w:t>
      </w:r>
    </w:p>
    <w:p>
      <w:r>
        <w:t>作者:（苏）柯斯达霍夫，А.С.著；冯鉴平译</w:t>
      </w:r>
    </w:p>
    <w:p>
      <w:r>
        <w:t>出版社:北京：煤炭工业出版社</w:t>
      </w:r>
    </w:p>
    <w:p>
      <w:r>
        <w:t>出版日期：1960.05</w:t>
      </w:r>
    </w:p>
    <w:p>
      <w:r>
        <w:t>总页数：110</w:t>
      </w:r>
    </w:p>
    <w:p>
      <w:r>
        <w:t>更多请访问教客网:www.jiaokey.com</w:t>
      </w:r>
    </w:p>
    <w:p>
      <w:r>
        <w:t>矿井生产能力和自然条件对煤炭成本的影响评论地址：https://www.jiaokey.com/book/detail/10980196.html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