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书名：矿井建设特殊施工经验</w:t>
      </w:r>
    </w:p>
    <w:p>
      <w:r>
        <w:t>作者：中华人民共和国煤炭工业部基本建设总局技术处辑</w:t>
      </w:r>
    </w:p>
    <w:p>
      <w:r>
        <w:t>出版社：北京：煤炭工业出版社</w:t>
      </w:r>
    </w:p>
    <w:p>
      <w:r>
        <w:t>出版日期：1956.08</w:t>
      </w:r>
    </w:p>
    <w:p>
      <w:r>
        <w:t>总页数：119</w:t>
      </w:r>
    </w:p>
    <w:p>
      <w:r>
        <w:t>更多请访问教客网: www.jiaokey.com</w:t>
      </w:r>
    </w:p>
    <w:p>
      <w:r>
        <w:t>矿井建设特殊施工经验 评论地址：https://www.jiaokey.com/book/detail/10980187.html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