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书名：卡拉岗达煤田工作面的矿山压力和顶板管理</w:t>
      </w:r>
    </w:p>
    <w:p>
      <w:r>
        <w:t>作者：（苏）列夫科维奇（П.Е.Левкович），（苏）鲍罗金娜（Т.И.Бородина）著；朱云熹译</w:t>
      </w:r>
    </w:p>
    <w:p>
      <w:r>
        <w:t>出版社：北京：煤炭工业出版社</w:t>
      </w:r>
    </w:p>
    <w:p>
      <w:r>
        <w:t>出版日期：1958.06</w:t>
      </w:r>
    </w:p>
    <w:p>
      <w:r>
        <w:t>总页数：120</w:t>
      </w:r>
    </w:p>
    <w:p>
      <w:r>
        <w:t>更多请访问教客网: www.jiaokey.com</w:t>
      </w:r>
    </w:p>
    <w:p>
      <w:r>
        <w:t>卡拉岗达煤田工作面的矿山压力和顶板管理 评论地址：https://www.jiaokey.com/book/detail/10980182.html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