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书名：有煤与瓦斯突出煤层的开采法</w:t>
      </w:r>
    </w:p>
    <w:p>
      <w:r>
        <w:t>作者：（苏）聂克拉索夫斯基（Я.Э.Некрасовский）著；周星斗译</w:t>
      </w:r>
    </w:p>
    <w:p>
      <w:r>
        <w:t>出版社：北京：燃料工业出版社</w:t>
      </w:r>
    </w:p>
    <w:p>
      <w:r>
        <w:t>出版日期：1955.11</w:t>
      </w:r>
    </w:p>
    <w:p>
      <w:r>
        <w:t>总页数：208</w:t>
      </w:r>
    </w:p>
    <w:p>
      <w:r>
        <w:t>更多请访问教客网: www.jiaokey.com</w:t>
      </w:r>
    </w:p>
    <w:p>
      <w:r>
        <w:t>有煤与瓦斯突出煤层的开采法 评论地址：https://www.jiaokey.com/book/detail/10980163.html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